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B10A80">
        <w:rPr>
          <w:color w:val="26282F"/>
        </w:rPr>
        <w:t>10</w:t>
      </w:r>
      <w:r w:rsidR="00A73BEE">
        <w:rPr>
          <w:color w:val="26282F"/>
        </w:rPr>
        <w:t xml:space="preserve"> по ул. </w:t>
      </w:r>
      <w:r w:rsidR="00B10A80">
        <w:rPr>
          <w:color w:val="26282F"/>
        </w:rPr>
        <w:t>Азата Аббасова</w:t>
      </w:r>
      <w:r w:rsidR="00F45CE8" w:rsidRPr="00F45CE8">
        <w:rPr>
          <w:color w:val="26282F"/>
        </w:rPr>
        <w:t xml:space="preserve"> г. Казань</w:t>
      </w:r>
      <w:r w:rsidR="000F3C47">
        <w:rPr>
          <w:color w:val="26282F"/>
        </w:rPr>
        <w:t xml:space="preserve"> на 2020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Default="00E84F4A" w:rsidP="004A6D5B">
            <w:r w:rsidRPr="009B197A">
              <w:t>Ремонт детских площадок (покраска, ремонт)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 xml:space="preserve">Визуальная проверка наличия </w:t>
            </w:r>
            <w:r w:rsidRPr="00980105">
              <w:rPr>
                <w:rFonts w:eastAsiaTheme="minorEastAsia"/>
                <w:sz w:val="22"/>
                <w:szCs w:val="22"/>
              </w:rPr>
              <w:lastRenderedPageBreak/>
              <w:t>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Pr="00980105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42AD9">
              <w:rPr>
                <w:b w:val="0"/>
                <w:bCs w:val="0"/>
                <w:color w:val="26282F"/>
              </w:rPr>
              <w:t>Провели 1 этап монтажа автополива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Мытье и протирка дверей и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lastRenderedPageBreak/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0F3C4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0F3C47" w:rsidRPr="00980105" w:rsidRDefault="000F3C47" w:rsidP="000F3C4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0F3C47" w:rsidRPr="00980105" w:rsidRDefault="000F3C47" w:rsidP="000F3C4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0F3C47" w:rsidRPr="00980105" w:rsidRDefault="000F3C47" w:rsidP="000F3C4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0F3C47" w:rsidRPr="00B7740A" w:rsidRDefault="000F3C47" w:rsidP="000F3C47">
            <w:r w:rsidRPr="00B7740A">
              <w:t xml:space="preserve">По мере необходимости проводили подстриг кустов </w:t>
            </w:r>
          </w:p>
        </w:tc>
      </w:tr>
      <w:tr w:rsidR="000F3C4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0F3C47" w:rsidRPr="00980105" w:rsidRDefault="000F3C47" w:rsidP="000F3C4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0F3C47" w:rsidRPr="00980105" w:rsidRDefault="000F3C47" w:rsidP="000F3C4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0F3C47" w:rsidRPr="00980105" w:rsidRDefault="000F3C47" w:rsidP="000F3C4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0F3C47" w:rsidRPr="00B7740A" w:rsidRDefault="000F3C47" w:rsidP="000F3C47"/>
        </w:tc>
      </w:tr>
      <w:tr w:rsidR="000F3C4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0F3C47" w:rsidRPr="00980105" w:rsidRDefault="000F3C47" w:rsidP="000F3C4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0F3C47" w:rsidRPr="00980105" w:rsidRDefault="000F3C47" w:rsidP="000F3C4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0F3C47" w:rsidRPr="00980105" w:rsidRDefault="000F3C47" w:rsidP="000F3C4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0F3C47" w:rsidRDefault="000F3C47" w:rsidP="000F3C47">
            <w:r w:rsidRPr="00B7740A">
              <w:t>Проводили подсев газона, внесение удобрений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142AD9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42AD9">
              <w:rPr>
                <w:b w:val="0"/>
                <w:bCs w:val="0"/>
                <w:color w:val="26282F"/>
              </w:rPr>
              <w:t>В местах протаптывания газона установили решетчатую бетонную брусчатку</w:t>
            </w:r>
            <w:bookmarkStart w:id="1" w:name="_GoBack"/>
            <w:bookmarkEnd w:id="1"/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43" w:rsidRDefault="001B6243">
      <w:r>
        <w:separator/>
      </w:r>
    </w:p>
  </w:endnote>
  <w:endnote w:type="continuationSeparator" w:id="0">
    <w:p w:rsidR="001B6243" w:rsidRDefault="001B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43" w:rsidRDefault="001B6243">
      <w:r>
        <w:separator/>
      </w:r>
    </w:p>
  </w:footnote>
  <w:footnote w:type="continuationSeparator" w:id="0">
    <w:p w:rsidR="001B6243" w:rsidRDefault="001B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87B78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3C47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2AD9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6243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97A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698B"/>
    <w:rsid w:val="00807885"/>
    <w:rsid w:val="008120E4"/>
    <w:rsid w:val="00816176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0A80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195F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8906DB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4579-6B8C-4F7B-8BB6-02C312A8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Каналин Леонид Михайлович</cp:lastModifiedBy>
  <cp:revision>6</cp:revision>
  <cp:lastPrinted>2018-05-15T07:35:00Z</cp:lastPrinted>
  <dcterms:created xsi:type="dcterms:W3CDTF">2020-10-12T07:26:00Z</dcterms:created>
  <dcterms:modified xsi:type="dcterms:W3CDTF">2021-02-04T13:44:00Z</dcterms:modified>
</cp:coreProperties>
</file>